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applications    </w:t>
      </w:r>
      <w:r>
        <w:t xml:space="preserve">   dictionary    </w:t>
      </w:r>
      <w:r>
        <w:t xml:space="preserve">   english    </w:t>
      </w:r>
      <w:r>
        <w:t xml:space="preserve">   identified    </w:t>
      </w:r>
      <w:r>
        <w:t xml:space="preserve">   paragraphs    </w:t>
      </w:r>
      <w:r>
        <w:t xml:space="preserve">   particular    </w:t>
      </w:r>
      <w:r>
        <w:t xml:space="preserve">   reading    </w:t>
      </w:r>
      <w:r>
        <w:t xml:space="preserve">   sentences    </w:t>
      </w:r>
      <w:r>
        <w:t xml:space="preserve">   speech    </w:t>
      </w:r>
      <w:r>
        <w:t xml:space="preserve">   structure    </w:t>
      </w:r>
      <w:r>
        <w:t xml:space="preserve">   vocabulary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2021-10-11T06:20:55Z</dcterms:created>
  <dcterms:modified xsi:type="dcterms:W3CDTF">2021-10-11T06:20:55Z</dcterms:modified>
</cp:coreProperties>
</file>