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2-Vocab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between/jointly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opposite/not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reduce/away/remove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below/under/beneath/within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large/prominent/excessive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against/blocking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single/one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Over/beyond/high/excess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under/lower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after/beyond/outside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small/millionth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2-Vocab Crossword</dc:title>
  <dcterms:created xsi:type="dcterms:W3CDTF">2021-10-11T06:21:47Z</dcterms:created>
  <dcterms:modified xsi:type="dcterms:W3CDTF">2021-10-11T06:21:47Z</dcterms:modified>
</cp:coreProperties>
</file>