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postage stamps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unreasonable distrust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who is afraid of being in high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Dislike or fear of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Hatred of mankind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Something cursed or damned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Dread of being in closed or narrow spaces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 of the number 13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loves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love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Hatred of women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2 </dc:title>
  <dcterms:created xsi:type="dcterms:W3CDTF">2021-10-11T06:21:20Z</dcterms:created>
  <dcterms:modified xsi:type="dcterms:W3CDTF">2021-10-11T06:21:20Z</dcterms:modified>
</cp:coreProperties>
</file>