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over something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all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distance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without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carries messages or runs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struggle against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held under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pain or suffering of the mind or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</dc:title>
  <dcterms:created xsi:type="dcterms:W3CDTF">2021-10-11T06:21:24Z</dcterms:created>
  <dcterms:modified xsi:type="dcterms:W3CDTF">2021-10-11T06:21:24Z</dcterms:modified>
</cp:coreProperties>
</file>