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fits well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Suggested but not fully expressed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your secretly 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speak and write skillfully you are what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persuade someone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Secretly allowing something harmful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ypu try to calm someone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trying to say that your claiming to be the one with high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is used for when you tell someone off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2021-10-11T06:20:48Z</dcterms:created>
  <dcterms:modified xsi:type="dcterms:W3CDTF">2021-10-11T06:20:48Z</dcterms:modified>
</cp:coreProperties>
</file>