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2a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blame;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express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happening by accident or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person who is exceptionally 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disagreeable or clashing sound; not in 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destroy or overwhelm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emotionally hardened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clear, especially by explanation; clarify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loss of dignity or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disloyalty or treachery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praise highly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used to measure quantities of paper, usually  equal to 500 sheets; a large amount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2a Vocab 1</dc:title>
  <dcterms:created xsi:type="dcterms:W3CDTF">2021-10-11T06:21:18Z</dcterms:created>
  <dcterms:modified xsi:type="dcterms:W3CDTF">2021-10-11T06:21:18Z</dcterms:modified>
</cp:coreProperties>
</file>