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get used to    </w:t>
      </w:r>
      <w:r>
        <w:t xml:space="preserve">   make sure    </w:t>
      </w:r>
      <w:r>
        <w:t xml:space="preserve">   pee    </w:t>
      </w:r>
      <w:r>
        <w:t xml:space="preserve">   right now    </w:t>
      </w:r>
      <w:r>
        <w:t xml:space="preserve">   horrible    </w:t>
      </w:r>
      <w:r>
        <w:t xml:space="preserve">   optimistic    </w:t>
      </w:r>
      <w:r>
        <w:t xml:space="preserve">   sofa    </w:t>
      </w:r>
      <w:r>
        <w:t xml:space="preserve">   exchange    </w:t>
      </w:r>
      <w:r>
        <w:t xml:space="preserve">   audio message    </w:t>
      </w:r>
      <w:r>
        <w:t xml:space="preserve">   recommend    </w:t>
      </w:r>
      <w:r>
        <w:t xml:space="preserve">   youth camp    </w:t>
      </w:r>
      <w:r>
        <w:t xml:space="preserve">   writer    </w:t>
      </w:r>
      <w:r>
        <w:t xml:space="preserve">   advice    </w:t>
      </w:r>
      <w:r>
        <w:t xml:space="preserve">   agony aunt    </w:t>
      </w:r>
      <w:r>
        <w:t xml:space="preserve">   pass a test    </w:t>
      </w:r>
      <w:r>
        <w:t xml:space="preserve">   internet forum    </w:t>
      </w:r>
      <w:r>
        <w:t xml:space="preserve">   teenage girl    </w:t>
      </w:r>
      <w:r>
        <w:t xml:space="preserve">   get drunk    </w:t>
      </w:r>
      <w:r>
        <w:t xml:space="preserve">   for once    </w:t>
      </w:r>
      <w:r>
        <w:t xml:space="preserve">   aged    </w:t>
      </w:r>
      <w:r>
        <w:t xml:space="preserve">   driving test    </w:t>
      </w:r>
      <w:r>
        <w:t xml:space="preserve">   unless    </w:t>
      </w:r>
      <w:r>
        <w:t xml:space="preserve">   even if    </w:t>
      </w:r>
      <w:r>
        <w:t xml:space="preserve">   outsider    </w:t>
      </w:r>
      <w:r>
        <w:t xml:space="preserve">   argue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2021-10-11T06:22:32Z</dcterms:created>
  <dcterms:modified xsi:type="dcterms:W3CDTF">2021-10-11T06:22:32Z</dcterms:modified>
</cp:coreProperties>
</file>