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restlessly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tasteless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and lofty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and bony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2021-10-11T06:20:54Z</dcterms:created>
  <dcterms:modified xsi:type="dcterms:W3CDTF">2021-10-11T06:20:54Z</dcterms:modified>
</cp:coreProperties>
</file>