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Concentration camp in Weimar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where book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Bruno's father was promoted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mass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Bruno sees from his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Bruno would always bring Shmuel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reason Bruno was on the other side of the 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Lieutenant that flirted with Gretel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Code name for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bruno fell off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member of the holocaust who controlled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Killing of a large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Bruno's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the Jews were held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religion Shmuel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Boy in striped pajamas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Nazi emblem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Bruno's interpretation of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Bruno's father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Jews came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Trials for prosecution of members of Nazi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meaning of "Shmuel"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the book is timed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Humanitarian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Bruno and Shmuel were good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to take Jewish people's rights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prisoners wore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they killed the Jews in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Dictator of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reason Bruno cut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Nazi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Bruno calls the house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Shmuel is on the other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Concentration camp with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City they lived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2021-10-11T06:20:58Z</dcterms:created>
  <dcterms:modified xsi:type="dcterms:W3CDTF">2021-10-11T06:20:58Z</dcterms:modified>
</cp:coreProperties>
</file>