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3D Video Games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helpful or good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actions that are likely to hurt or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a person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use parts of the body or other items so that they can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people watch oe do to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affect what someone does,says,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person's attention away from something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way people spend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good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topic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or emotional need to do something that is harmful on a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facts, signs or information that shows that something is true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3D Video Games Word Puzzle</dc:title>
  <dcterms:created xsi:type="dcterms:W3CDTF">2021-10-11T06:21:48Z</dcterms:created>
  <dcterms:modified xsi:type="dcterms:W3CDTF">2021-10-11T06:21:48Z</dcterms:modified>
</cp:coreProperties>
</file>