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 IG Quarter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label given to Bob, Randy, Paul, and their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student whose name starts with an E, beside Ee'Ron.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student is class whose name starts with an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Hawthorne's story of a minister who hides his face.  The Black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of the Curtis brothers in The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told Ponyboy to Stay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Trump's favorite social media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Democratic Vice President running for Presidential nomination for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Johnny, Darry, and Ponyboy's gang,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car Sherri (Cherry) Valance drove.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group attacked by terrorists in Sri Lanka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Border agents may test to verify family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Curtis brother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missing in CBD that is in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Oval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Ray Bradbury's story of a do-it-all house,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student whose name starts with an A other than Alicia.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gets stabbed by Johnny after his friends tried to drown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motorcycle Buck Larson rides.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IG Quarter 4</dc:title>
  <dcterms:created xsi:type="dcterms:W3CDTF">2021-10-11T06:22:31Z</dcterms:created>
  <dcterms:modified xsi:type="dcterms:W3CDTF">2021-10-11T06:22:31Z</dcterms:modified>
</cp:coreProperties>
</file>