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3 Quack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Nefarious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Hinderance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Querulous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Delineate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Pugnacious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Quack Words</dc:title>
  <dcterms:created xsi:type="dcterms:W3CDTF">2021-10-11T06:22:13Z</dcterms:created>
  <dcterms:modified xsi:type="dcterms:W3CDTF">2021-10-11T06:22:13Z</dcterms:modified>
</cp:coreProperties>
</file>