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3 Semester 1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push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new, recent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back,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wrong,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see,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earth,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before,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first, original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3 Semester 1 Roots</dc:title>
  <dcterms:created xsi:type="dcterms:W3CDTF">2021-10-11T06:22:19Z</dcterms:created>
  <dcterms:modified xsi:type="dcterms:W3CDTF">2021-10-11T06:22:19Z</dcterms:modified>
</cp:coreProperties>
</file>