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3 Unit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synonym of intimidate?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Make someone unimportant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definition of Promulgate?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 elderly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Reprimand someone severely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Scurrilous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Speaking in a scornful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Spreading scandalous claims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Tangible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Contempt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Aspirant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deep cut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Alacrity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Hostile and aggressive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Perceptible by touch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Castigate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comfort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Frenzy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Self asertive in rude 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Belligerent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Arousing moral distaste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Pugnacious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state of wild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Octogenarian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Brisk and cheerful readiness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deceptive or pretended blow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Disdain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Quick to argue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promote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Sordid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Remnants of a 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Watning to acheive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3 Unit 4 Vocab</dc:title>
  <dcterms:created xsi:type="dcterms:W3CDTF">2021-10-11T06:22:24Z</dcterms:created>
  <dcterms:modified xsi:type="dcterms:W3CDTF">2021-10-11T06:22:24Z</dcterms:modified>
</cp:coreProperties>
</file>