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3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Noun. A new word formed by joining two others and combining their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Verb. To work hard to come to terms or overcome something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Noun. The act of deriding or treating with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Noun. A person between the ages of 80 and 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Noun. A force that moves something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Adjective. More than is needed; serving no useful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Noun. A word or phrase spelled by rearranging the letters of another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Verb. To assign great social importance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Noun. An occurrence of rebounding or springing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Verb. To take or use to one's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Noun. A complete sentence that expresses the recurring idea, message, or lesson a reader should learn from a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Adjective. Characterized by excessive precision and attention to trivial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Noun. A small example of something that occurs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Adjective. Having many aspects or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Adjective. Fair to all parties as dictated by reason and conscience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Noun. A person obsessed with his or her own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Adjective. Noble and generous in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Verb. To manipulate someone by psychological means into questioning their own sanity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Noun. The dislike of, contempt for, or ingrained prejudice against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Verb. To summon or bring into existence, as if by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Noun. A new word formed by joining two others and combining their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Noun. An occurrence of rebounding or springing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Noun. The exemption (freedom) from punishment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Verb. To throw away something encumbering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Noun. Excessive pride or self-confidence; the belief that you are untouchable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Verb. To reprimand or berate someone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Verb. To put down by force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Adjective. Characterized by intense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Noun. A physical object that, by association or convention, represents an abstract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Noun. The proper arrangement of words to form a grammatically correct sentence</w:t>
            </w:r>
          </w:p>
        </w:tc>
      </w:tr>
    </w:tbl>
    <w:p>
      <w:pPr>
        <w:pStyle w:val="WordBankLarge"/>
      </w:pPr>
      <w:r>
        <w:t xml:space="preserve">   Impetus    </w:t>
      </w:r>
      <w:r>
        <w:t xml:space="preserve">   Impunity    </w:t>
      </w:r>
      <w:r>
        <w:t xml:space="preserve">   Lambaste    </w:t>
      </w:r>
      <w:r>
        <w:t xml:space="preserve">   Machination(s)    </w:t>
      </w:r>
      <w:r>
        <w:t xml:space="preserve">   Resilience    </w:t>
      </w:r>
      <w:r>
        <w:t xml:space="preserve">   Avail    </w:t>
      </w:r>
      <w:r>
        <w:t xml:space="preserve">   Fervent    </w:t>
      </w:r>
      <w:r>
        <w:t xml:space="preserve">   Jettison    </w:t>
      </w:r>
      <w:r>
        <w:t xml:space="preserve">   Lionize    </w:t>
      </w:r>
      <w:r>
        <w:t xml:space="preserve">   Octogenarian    </w:t>
      </w:r>
      <w:r>
        <w:t xml:space="preserve">   Persnickety    </w:t>
      </w:r>
      <w:r>
        <w:t xml:space="preserve">   Superfluous    </w:t>
      </w:r>
      <w:r>
        <w:t xml:space="preserve">   Symbol    </w:t>
      </w:r>
      <w:r>
        <w:t xml:space="preserve">   Syntax    </w:t>
      </w:r>
      <w:r>
        <w:t xml:space="preserve">   Theme    </w:t>
      </w:r>
      <w:r>
        <w:t xml:space="preserve">   Equitable    </w:t>
      </w:r>
      <w:r>
        <w:t xml:space="preserve">   Magnanimous    </w:t>
      </w:r>
      <w:r>
        <w:t xml:space="preserve">   Megalomaniac    </w:t>
      </w:r>
      <w:r>
        <w:t xml:space="preserve">   Microcosm    </w:t>
      </w:r>
      <w:r>
        <w:t xml:space="preserve">   Multifaceted    </w:t>
      </w:r>
      <w:r>
        <w:t xml:space="preserve">   Conjure    </w:t>
      </w:r>
      <w:r>
        <w:t xml:space="preserve">   Derision    </w:t>
      </w:r>
      <w:r>
        <w:t xml:space="preserve">   Misogyny    </w:t>
      </w:r>
      <w:r>
        <w:t xml:space="preserve">   Repress    </w:t>
      </w:r>
      <w:r>
        <w:t xml:space="preserve">   Gaslight    </w:t>
      </w:r>
      <w:r>
        <w:t xml:space="preserve">   Grapple    </w:t>
      </w:r>
      <w:r>
        <w:t xml:space="preserve">   Portmanteau    </w:t>
      </w:r>
      <w:r>
        <w:t xml:space="preserve">   Portmanteau    </w:t>
      </w:r>
      <w:r>
        <w:t xml:space="preserve">   Anagram    </w:t>
      </w:r>
      <w:r>
        <w:t xml:space="preserve">   Hubris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3 Vocabulary words</dc:title>
  <dcterms:created xsi:type="dcterms:W3CDTF">2021-10-11T06:22:11Z</dcterms:created>
  <dcterms:modified xsi:type="dcterms:W3CDTF">2021-10-11T06:22:11Z</dcterms:modified>
</cp:coreProperties>
</file>