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ethos, pathos and logos used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character who asks the question, "Are you happy?"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the writer of "Marigolds?"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Miss Lottie's flowers symbolize in the short story, "Marigolds?"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sport that Troy in the play Fences wanted to play professionally?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part of speech that is a person, place or 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main character of Fahrenheit 451 who loves to burn?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last name of the writer of "The Beautiful People?"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antagonist in Fahrenheit 451?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vocabulary word 'proclivity'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last name of the writer of the short story, "Alien Turf?"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Mr. Powell's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novel, Rite of Passage, What is the name of Johnny's favorite superhero?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number of the juror who changes the perception of an entire jury?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Troy's wife and the last name of the writer of Twelve Angry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setting of Fences?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type of the society in the novel, Fahrenheit 451?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short story, "The Beautiful People," what was the name of the teenager who refused the transformation to become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Ms. Laleman's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writer of the novel, Fahrenheit 451?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an imaginary bird that set fire to itself every 500 years and was born again, rising from its 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setting of the novel, Rite of Passage?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and 4</dc:title>
  <dcterms:created xsi:type="dcterms:W3CDTF">2021-10-11T06:22:34Z</dcterms:created>
  <dcterms:modified xsi:type="dcterms:W3CDTF">2021-10-11T06:22:34Z</dcterms:modified>
</cp:coreProperties>
</file>