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3 vocab - Find the answer by knowing the synonym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confrontational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applicant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slanderous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frighten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fake</w:t>
            </w:r>
          </w:p>
        </w:tc>
      </w:tr>
    </w:tbl>
    <w:p>
      <w:pPr>
        <w:pStyle w:val="WordBankMedium"/>
      </w:pPr>
      <w:r>
        <w:t xml:space="preserve">   Intimidate     </w:t>
      </w:r>
      <w:r>
        <w:t xml:space="preserve">   promulgate     </w:t>
      </w:r>
      <w:r>
        <w:t xml:space="preserve">   laceration    </w:t>
      </w:r>
      <w:r>
        <w:t xml:space="preserve">   scurrilious    </w:t>
      </w:r>
      <w:r>
        <w:t xml:space="preserve">   feint    </w:t>
      </w:r>
      <w:r>
        <w:t xml:space="preserve">   brash    </w:t>
      </w:r>
      <w:r>
        <w:t xml:space="preserve">   tangible    </w:t>
      </w:r>
      <w:r>
        <w:t xml:space="preserve">   aspirant     </w:t>
      </w:r>
      <w:r>
        <w:t xml:space="preserve">   alacrity    </w:t>
      </w:r>
      <w:r>
        <w:t xml:space="preserve">   scoff    </w:t>
      </w:r>
      <w:r>
        <w:t xml:space="preserve">   castigate    </w:t>
      </w:r>
      <w:r>
        <w:t xml:space="preserve">   frenzy    </w:t>
      </w:r>
      <w:r>
        <w:t xml:space="preserve">   belligerent    </w:t>
      </w:r>
      <w:r>
        <w:t xml:space="preserve">   pugnacious    </w:t>
      </w:r>
      <w:r>
        <w:t xml:space="preserve">   octogenarian     </w:t>
      </w:r>
      <w:r>
        <w:t xml:space="preserve">   dregs    </w:t>
      </w:r>
      <w:r>
        <w:t xml:space="preserve">   belittle    </w:t>
      </w:r>
      <w:r>
        <w:t xml:space="preserve">   disdain    </w:t>
      </w:r>
      <w:r>
        <w:t xml:space="preserve">   sordid    </w:t>
      </w:r>
      <w:r>
        <w:t xml:space="preserve">   solace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3 vocab - Find the answer by knowing the synonym</dc:title>
  <dcterms:created xsi:type="dcterms:W3CDTF">2021-10-11T06:22:22Z</dcterms:created>
  <dcterms:modified xsi:type="dcterms:W3CDTF">2021-10-11T06:22:22Z</dcterms:modified>
</cp:coreProperties>
</file>