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be touched or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existing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cautious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Cheerful and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numerous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Talk foolishly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burning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Set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Stimulate or give rise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Made or done to order for a particular customer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Drink plentiful amounts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Pain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Stimulate or give rise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Restricted in area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person's inherent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Bribe or otherwise induce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 see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strange language so as to conceal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someone aware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waiting for a period of time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4 </dc:title>
  <dcterms:created xsi:type="dcterms:W3CDTF">2021-10-11T06:22:17Z</dcterms:created>
  <dcterms:modified xsi:type="dcterms:W3CDTF">2021-10-11T06:22:17Z</dcterms:modified>
</cp:coreProperties>
</file>