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outward appearance that is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repitition of a word or phrase at the beginning of multiple sentences/verses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puzzling or enexplicable occurance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overused and lacking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especially Christian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peculiar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low spirits from 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 a direct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unintentional act or remark cauing embarrassment to its originator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4 Crossword</dc:title>
  <dcterms:created xsi:type="dcterms:W3CDTF">2021-10-11T06:21:56Z</dcterms:created>
  <dcterms:modified xsi:type="dcterms:W3CDTF">2021-10-11T06:21:56Z</dcterms:modified>
</cp:coreProperties>
</file>