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4 Vocabulary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Sad;Unhappy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wicked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fake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Sorry;Miserable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Ordinary or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warn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want war and commit hostile 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 with ease; Usually thoughtlessly and/or dishonestly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equal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Modesty;Civility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show delicacy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Unclear;Vague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4 Vocabulary #1</dc:title>
  <dcterms:created xsi:type="dcterms:W3CDTF">2021-10-11T06:21:18Z</dcterms:created>
  <dcterms:modified xsi:type="dcterms:W3CDTF">2021-10-11T06:21:18Z</dcterms:modified>
</cp:coreProperties>
</file>