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A violent or turbulent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Anything coming from a mixed origin of different parents, elements, or sources; (adj.) Coming from a mixed origin or composed of many different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A crafty scheme or plot to bring about a sinister or evil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(v.) To cause to turn white or become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 A trinket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(adj.) Impressive because of unnecessary largeness or grandeur.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(adj.) Consisting of dissimilar elements, assorted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(n.) An extreme form of skepticism that denies all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(adj.) Acting or being beast-like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(adj.) Lacking energy or vigor and worn out and unable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(adj.) Lacking sufficient strength or power to accomplish something or achieve some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(n.) A mental quality or habit peculiar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(n.) One that indicates or foreshadows what is to come, a forerunner; (v.) To signal the approach of, to presage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 A correction or change to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(adj.) 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Highly unrealistic or imaginary or improbable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An obstacle, hindrance or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(n.) 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Someone whose beliefs come from a variety of sources and philosophies; (adj.) Combining elements from a variety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One who gets pleasure from their own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A young and attractive woman suitable for marriage; (adj.) Suitable for marriage in age and physical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Expressing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(adj.) Having great wisdom or sound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(n.) Clothing or apparel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(n.) Extreme delicacy or subtlety in action, performance, skill, or discrimination; (v.) To accomplish by using cleverness, skill or good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4 Vocabulary</dc:title>
  <dcterms:created xsi:type="dcterms:W3CDTF">2021-10-11T06:21:46Z</dcterms:created>
  <dcterms:modified xsi:type="dcterms:W3CDTF">2021-10-11T06:21:46Z</dcterms:modified>
</cp:coreProperties>
</file>