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4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beauty or the appreciation of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restlessness, illusions, and incoherence of thought and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Sparing pr economical with regard to money 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Match or supass ( a person or achievement), typically by imitation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Attempting to impress by affecting greater importance, talent, culture etc,than is actually possessed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Persin or animal able to withstand or recover quickly from difficult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spirit of friendly good fellowship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Shorten (a word, pharse, or text)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new to orin experiend in a field or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interest or excitement,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vocabulary crossword </dc:title>
  <dcterms:created xsi:type="dcterms:W3CDTF">2021-10-11T06:21:50Z</dcterms:created>
  <dcterms:modified xsi:type="dcterms:W3CDTF">2021-10-11T06:21:50Z</dcterms:modified>
</cp:coreProperties>
</file>