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retribution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payback; punishment for a misdeed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afflicted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clearly stated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recoiling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staggering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impunity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 from consequences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pipe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masons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masterly skill in a particular field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virtuoso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clown's multicolored costume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connoisseurship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barrel, holding approximately 126 gallons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motley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barrels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precluded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Freemasons, an international secret society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puncheons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settled down, became less active or intense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immolation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expert judgement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subsided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</dc:title>
  <dcterms:created xsi:type="dcterms:W3CDTF">2021-10-11T06:21:21Z</dcterms:created>
  <dcterms:modified xsi:type="dcterms:W3CDTF">2021-10-11T06:21:21Z</dcterms:modified>
</cp:coreProperties>
</file>