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6 Vocabulary Review</w:t>
      </w:r>
    </w:p>
    <w:p>
      <w:pPr>
        <w:pStyle w:val="Questions"/>
      </w:pPr>
      <w:r>
        <w:t xml:space="preserve">1.  YTLPLTUANE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SEICTRBH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 RRANEB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USBDUDE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CDRAI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 UNESASUO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 SUODIUB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ETTROSDDI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 GEEIS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DSIIHENF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ITODGN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MMSEZIERE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SNHIRGA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NUISRGLT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 NSUONOOOMT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EIOACLHMM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 NTEDLEFIERA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SMREI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CTEDRLEI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 TTILRISIEVAI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CHKETIT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ORMEDEAN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EOLJST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 AUEB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LAVIES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APGOAD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 RYOSSINMAI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ROARLP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 BNWYLFOL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IEDLBE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AASGTNTN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 ESEITPRSNT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OFNUASEIR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 SNCANKICKKK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 KREE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36. ISYROOUGLV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37. RFPLAPE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NOMPCILOEX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39. NEYLSLUL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 MMOITLAR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41. HTMOSRE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ITLEHWTD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DSRHATETE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44. HUBRCE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 UNREGT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TRIO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FALIR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48. ESIARPD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ETDRSTLA 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 petulantly     </w:t>
      </w:r>
      <w:r>
        <w:t xml:space="preserve">   britches    </w:t>
      </w:r>
      <w:r>
        <w:t xml:space="preserve">    barren     </w:t>
      </w:r>
      <w:r>
        <w:t xml:space="preserve">   subdued     </w:t>
      </w:r>
      <w:r>
        <w:t xml:space="preserve">   acrid     </w:t>
      </w:r>
      <w:r>
        <w:t xml:space="preserve">    nauseous     </w:t>
      </w:r>
      <w:r>
        <w:t xml:space="preserve">    dubious     </w:t>
      </w:r>
      <w:r>
        <w:t xml:space="preserve">   distorted    </w:t>
      </w:r>
      <w:r>
        <w:t xml:space="preserve">    siege    </w:t>
      </w:r>
      <w:r>
        <w:t xml:space="preserve">   fiendish    </w:t>
      </w:r>
      <w:r>
        <w:t xml:space="preserve">   doting     </w:t>
      </w:r>
      <w:r>
        <w:t xml:space="preserve">   mesmerize     </w:t>
      </w:r>
      <w:r>
        <w:t xml:space="preserve">   garnish    </w:t>
      </w:r>
      <w:r>
        <w:t xml:space="preserve">   rustling     </w:t>
      </w:r>
      <w:r>
        <w:t xml:space="preserve">    monotonous     </w:t>
      </w:r>
      <w:r>
        <w:t xml:space="preserve">   chamomile    </w:t>
      </w:r>
      <w:r>
        <w:t xml:space="preserve">    deferential     </w:t>
      </w:r>
      <w:r>
        <w:t xml:space="preserve">   miser     </w:t>
      </w:r>
      <w:r>
        <w:t xml:space="preserve">   derelict     </w:t>
      </w:r>
      <w:r>
        <w:t xml:space="preserve">    trivialities     </w:t>
      </w:r>
      <w:r>
        <w:t xml:space="preserve">   thicket     </w:t>
      </w:r>
      <w:r>
        <w:t xml:space="preserve">   demeanor     </w:t>
      </w:r>
      <w:r>
        <w:t xml:space="preserve">   jostle     </w:t>
      </w:r>
      <w:r>
        <w:t xml:space="preserve">    beau     </w:t>
      </w:r>
      <w:r>
        <w:t xml:space="preserve">   valise     </w:t>
      </w:r>
      <w:r>
        <w:t xml:space="preserve">   pagoda     </w:t>
      </w:r>
      <w:r>
        <w:t xml:space="preserve">    missionary     </w:t>
      </w:r>
      <w:r>
        <w:t xml:space="preserve">   parlor    </w:t>
      </w:r>
      <w:r>
        <w:t xml:space="preserve">    flyblown     </w:t>
      </w:r>
      <w:r>
        <w:t xml:space="preserve">   edible     </w:t>
      </w:r>
      <w:r>
        <w:t xml:space="preserve">   stagnant     </w:t>
      </w:r>
      <w:r>
        <w:t xml:space="preserve">    persistent     </w:t>
      </w:r>
      <w:r>
        <w:t xml:space="preserve">   nefarious     </w:t>
      </w:r>
      <w:r>
        <w:t xml:space="preserve">    knickknacks     </w:t>
      </w:r>
      <w:r>
        <w:t xml:space="preserve">    reek     </w:t>
      </w:r>
      <w:r>
        <w:t xml:space="preserve">   vigorously    </w:t>
      </w:r>
      <w:r>
        <w:t xml:space="preserve">   flapper     </w:t>
      </w:r>
      <w:r>
        <w:t xml:space="preserve">   complexion    </w:t>
      </w:r>
      <w:r>
        <w:t xml:space="preserve">   sullenly     </w:t>
      </w:r>
      <w:r>
        <w:t xml:space="preserve">    immortal     </w:t>
      </w:r>
      <w:r>
        <w:t xml:space="preserve">   thermos    </w:t>
      </w:r>
      <w:r>
        <w:t xml:space="preserve">   whittled     </w:t>
      </w:r>
      <w:r>
        <w:t xml:space="preserve">   shattered     </w:t>
      </w:r>
      <w:r>
        <w:t xml:space="preserve">   cherub     </w:t>
      </w:r>
      <w:r>
        <w:t xml:space="preserve">    urgent    </w:t>
      </w:r>
      <w:r>
        <w:t xml:space="preserve">   riot    </w:t>
      </w:r>
      <w:r>
        <w:t xml:space="preserve">   frail     </w:t>
      </w:r>
      <w:r>
        <w:t xml:space="preserve">   despair     </w:t>
      </w:r>
      <w:r>
        <w:t xml:space="preserve">   startled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6 Vocabulary Review</dc:title>
  <dcterms:created xsi:type="dcterms:W3CDTF">2021-10-11T06:22:09Z</dcterms:created>
  <dcterms:modified xsi:type="dcterms:W3CDTF">2021-10-11T06:22:09Z</dcterms:modified>
</cp:coreProperties>
</file>