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alias    </w:t>
      </w:r>
      <w:r>
        <w:t xml:space="preserve">   alibi     </w:t>
      </w:r>
      <w:r>
        <w:t xml:space="preserve">   altimeter    </w:t>
      </w:r>
      <w:r>
        <w:t xml:space="preserve">   altitude    </w:t>
      </w:r>
      <w:r>
        <w:t xml:space="preserve">   ambidextrous     </w:t>
      </w:r>
      <w:r>
        <w:t xml:space="preserve">   amphibian     </w:t>
      </w:r>
      <w:r>
        <w:t xml:space="preserve">   angst     </w:t>
      </w:r>
      <w:r>
        <w:t xml:space="preserve">   antecedent     </w:t>
      </w:r>
      <w:r>
        <w:t xml:space="preserve">   anteroom    </w:t>
      </w:r>
      <w:r>
        <w:t xml:space="preserve">   balk    </w:t>
      </w:r>
      <w:r>
        <w:t xml:space="preserve">   base    </w:t>
      </w:r>
      <w:r>
        <w:t xml:space="preserve">   benign     </w:t>
      </w:r>
      <w:r>
        <w:t xml:space="preserve">   blits    </w:t>
      </w:r>
      <w:r>
        <w:t xml:space="preserve">   cacophony     </w:t>
      </w:r>
      <w:r>
        <w:t xml:space="preserve">   capricious     </w:t>
      </w:r>
      <w:r>
        <w:t xml:space="preserve">   daunting    </w:t>
      </w:r>
      <w:r>
        <w:t xml:space="preserve">   doppelganger    </w:t>
      </w:r>
      <w:r>
        <w:t xml:space="preserve">   ebullient     </w:t>
      </w:r>
      <w:r>
        <w:t xml:space="preserve">   freedom    </w:t>
      </w:r>
      <w:r>
        <w:t xml:space="preserve">   glitch    </w:t>
      </w:r>
      <w:r>
        <w:t xml:space="preserve">   hesitancy    </w:t>
      </w:r>
      <w:r>
        <w:t xml:space="preserve">   normalcy    </w:t>
      </w:r>
      <w:r>
        <w:t xml:space="preserve">   poltergeist 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terms:created xsi:type="dcterms:W3CDTF">2021-10-11T06:20:36Z</dcterms:created>
  <dcterms:modified xsi:type="dcterms:W3CDTF">2021-10-11T06:20:36Z</dcterms:modified>
</cp:coreProperties>
</file>