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flows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Sleep inducing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Staffed used as a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stiff and formal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Related to surgery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complete suit of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Quick 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Profound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Hostile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Stiff collars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dress in a showy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Soothed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Serious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Facial features that are a clue to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 Acts of robbery or plundering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Strong curses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Secret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Accustomed to something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Explaining in great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Dislike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criticize using abusive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interfere with or hinder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Respectful attitude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Stock of medicines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Expressing sorrow at having sinned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Schemes of evil intent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Abnormally 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Agreeable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Of the ordinary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Unforeseeable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earthly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Certain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Declared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Saturated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Not able to be refuted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Weird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 expression of blame or disapproval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terms:created xsi:type="dcterms:W3CDTF">2021-10-11T06:21:44Z</dcterms:created>
  <dcterms:modified xsi:type="dcterms:W3CDTF">2021-10-11T06:21:44Z</dcterms:modified>
</cp:coreProperties>
</file>