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8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various techniques: similes, metaphors, personification, to create vivid mental images				                  	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 to a historical person, place, event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of human qualities to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accented and unaccented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or person that represents something beyond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who is telling or narrating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imitative sounds; word sound like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unique way an author creates; individual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indirect comparison between two unlike things;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poetry created without using regular rhyme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emotional feeling one receives from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over-used expression - boring and unoriginal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 of the 5 senses to create vivid mental pictures with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internal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comparison using 'like' or 'as' sometimes 'than'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 repetition of the beginning sounds of 2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composition imitating someone's style in a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meaning of something; matter of fact;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'telling' the piece; their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emotional or cultural association one has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two or more lines that make up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internal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unexpected twist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words having the same ending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 about human life the writing sets out 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words, phrases, devices are repeated for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writing of condensed expression and strong feeling</w:t>
            </w:r>
          </w:p>
        </w:tc>
      </w:tr>
    </w:tbl>
    <w:p>
      <w:pPr>
        <w:pStyle w:val="WordBankLarge"/>
      </w:pPr>
      <w:r>
        <w:t xml:space="preserve">   pun    </w:t>
      </w:r>
      <w:r>
        <w:t xml:space="preserve">   theme    </w:t>
      </w:r>
      <w:r>
        <w:t xml:space="preserve">   stanza    </w:t>
      </w:r>
      <w:r>
        <w:t xml:space="preserve">   rhythm    </w:t>
      </w:r>
      <w:r>
        <w:t xml:space="preserve">   rhyme    </w:t>
      </w:r>
      <w:r>
        <w:t xml:space="preserve">   repetition    </w:t>
      </w:r>
      <w:r>
        <w:t xml:space="preserve">   pointofview    </w:t>
      </w:r>
      <w:r>
        <w:t xml:space="preserve">   poem    </w:t>
      </w:r>
      <w:r>
        <w:t xml:space="preserve">   personification    </w:t>
      </w:r>
      <w:r>
        <w:t xml:space="preserve">   parody    </w:t>
      </w:r>
      <w:r>
        <w:t xml:space="preserve">   narrator    </w:t>
      </w:r>
      <w:r>
        <w:t xml:space="preserve">   mood    </w:t>
      </w:r>
      <w:r>
        <w:t xml:space="preserve">   irony    </w:t>
      </w:r>
      <w:r>
        <w:t xml:space="preserve">   freeverse    </w:t>
      </w:r>
      <w:r>
        <w:t xml:space="preserve">   author'sstyle    </w:t>
      </w:r>
      <w:r>
        <w:t xml:space="preserve">   allusion    </w:t>
      </w:r>
      <w:r>
        <w:t xml:space="preserve">   denotation    </w:t>
      </w:r>
      <w:r>
        <w:t xml:space="preserve">   consonance    </w:t>
      </w:r>
      <w:r>
        <w:t xml:space="preserve">   assonance    </w:t>
      </w:r>
      <w:r>
        <w:t xml:space="preserve">   literal    </w:t>
      </w:r>
      <w:r>
        <w:t xml:space="preserve">   cliche    </w:t>
      </w:r>
      <w:r>
        <w:t xml:space="preserve">   alliteration    </w:t>
      </w:r>
      <w:r>
        <w:t xml:space="preserve">   figurativelanguage    </w:t>
      </w:r>
      <w:r>
        <w:t xml:space="preserve">   imagery    </w:t>
      </w:r>
      <w:r>
        <w:t xml:space="preserve">   metaphor    </w:t>
      </w:r>
      <w:r>
        <w:t xml:space="preserve">   symbol    </w:t>
      </w:r>
      <w:r>
        <w:t xml:space="preserve">   simile    </w:t>
      </w:r>
      <w:r>
        <w:t xml:space="preserve">   connotation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8 Poetry Terms</dc:title>
  <dcterms:created xsi:type="dcterms:W3CDTF">2021-10-11T06:22:52Z</dcterms:created>
  <dcterms:modified xsi:type="dcterms:W3CDTF">2021-10-11T06:22:52Z</dcterms:modified>
</cp:coreProperties>
</file>