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8 -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noun; an area, expanse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coversely,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verb; to ward off or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verb; to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verb; to ward off or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noun; ;broken bits and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verb; 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verb; to swarm, brim or overflow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noun, an area, expanse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passionate, enthusiastic, 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noun; a state of lawlessness, disorder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to act or instance of receiving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verb; to argue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adjective; without any people; dismal and 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adjective, unimpressed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verb; to start or 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8 - Unit 1 Vocabulary</dc:title>
  <dcterms:created xsi:type="dcterms:W3CDTF">2021-10-11T06:21:54Z</dcterms:created>
  <dcterms:modified xsi:type="dcterms:W3CDTF">2021-10-11T06:21:54Z</dcterms:modified>
</cp:coreProperties>
</file>