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9A Vocabulary Week #7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based on reason or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All-powerful; unbeatable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Supports; argues in favor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become weak or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deep or thorough; shallow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Here, geographic area under the authority of a particular court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Carefully and thoughtfully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conceal; cover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doubt something</w:t>
            </w:r>
          </w:p>
        </w:tc>
      </w:tr>
    </w:tbl>
    <w:p>
      <w:pPr>
        <w:pStyle w:val="WordBankMedium"/>
      </w:pPr>
      <w:r>
        <w:t xml:space="preserve">   Irrational    </w:t>
      </w:r>
      <w:r>
        <w:t xml:space="preserve">   Superficial    </w:t>
      </w:r>
      <w:r>
        <w:t xml:space="preserve">   Invincible    </w:t>
      </w:r>
      <w:r>
        <w:t xml:space="preserve">   Jurisdiction    </w:t>
      </w:r>
      <w:r>
        <w:t xml:space="preserve">   Skeptics    </w:t>
      </w:r>
      <w:r>
        <w:t xml:space="preserve">   Obscure    </w:t>
      </w:r>
      <w:r>
        <w:t xml:space="preserve">   Conscientiously    </w:t>
      </w:r>
      <w:r>
        <w:t xml:space="preserve">   Advocates    </w:t>
      </w:r>
      <w:r>
        <w:t xml:space="preserve">   Affluent    </w:t>
      </w:r>
      <w:r>
        <w:t xml:space="preserve">   Deteriorate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9A Vocabulary Week #7</dc:title>
  <dcterms:created xsi:type="dcterms:W3CDTF">2021-10-11T06:22:33Z</dcterms:created>
  <dcterms:modified xsi:type="dcterms:W3CDTF">2021-10-11T06:22:33Z</dcterms:modified>
</cp:coreProperties>
</file>