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9 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Rainsford's 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is a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twist and wriggle about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Robert is as strong as a bull.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Tone of Obama's Victory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Rainsford is this type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art using language  persuasively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2 degrees, John says, “It’s a little cold out here."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Wiesel's description of  the Passover is what theme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that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Explains how your quotes and connect to your 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"The Scarlet Ibis is Ibis" the what literary device?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Instead of being delighted, Matilda is petulant. What literary device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sweet smell of freshly baked apple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idea or message of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9 Final Exam Review</dc:title>
  <dcterms:created xsi:type="dcterms:W3CDTF">2021-10-11T06:22:26Z</dcterms:created>
  <dcterms:modified xsi:type="dcterms:W3CDTF">2021-10-11T06:22:26Z</dcterms:modified>
</cp:coreProperties>
</file>