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9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 form of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alike vowels sounds close together in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to a part of history, other literature, or art to add meaning to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words with opposite meaning that are used together for effect and added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of the poem (not the author); it could be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vivid language to portray one of the 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lines in a poem set off by spacing (not a paragraph)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beat or sound of the poem when it is read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pattern of rhyme at the ends of lines of poetry (marked by consecutive letters of the alphabet)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an object the characteristics of a "person"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saying a word out loud sounds like the noise it is trying to portray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rhythm used by Shakespeare and many other poets with a line of verse that has five sets of unstressed syllables followed by stressed syllables ("Two households both alike in dignity")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consonant sounds close together(especially in the beginnings of words) in lines of poetry; sounds like a tongue twister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words sound similar but aren't an exact rhyme (him/home, hat/bad)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direct comparison without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 Poetry Terms</dc:title>
  <dcterms:created xsi:type="dcterms:W3CDTF">2021-10-11T06:22:07Z</dcterms:created>
  <dcterms:modified xsi:type="dcterms:W3CDTF">2021-10-11T06:22:07Z</dcterms:modified>
</cp:coreProperties>
</file>