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9c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pronoun that can describe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people grow flowers and plants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that has red or green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orange fruit that grows on a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flies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for a male human that rhymes with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swimming animal that lives in marine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Australian slang for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massive ball of fire along way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alive anymore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carnivorous animal that has soft fur kept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 wheeled vehicle that lots of people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marine animal that has two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pumped into vehicles to run the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chunk of meat that is roasted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shines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9c</dc:title>
  <dcterms:created xsi:type="dcterms:W3CDTF">2021-10-11T06:22:15Z</dcterms:created>
  <dcterms:modified xsi:type="dcterms:W3CDTF">2021-10-11T06:22:15Z</dcterms:modified>
</cp:coreProperties>
</file>