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( ACT related ) words</w:t>
      </w:r>
    </w:p>
    <w:p>
      <w:pPr>
        <w:pStyle w:val="Questions"/>
      </w:pPr>
      <w:r>
        <w:t xml:space="preserve">1. CULIONSCON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IVCEESTPPRE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AOPECRM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ESLIGHN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ETAIIVUGRF GUALANGE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LANEIXP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YSOSMBL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URTNADEDN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TITNDRUOICNO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TICE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MAIN AEDI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AMMARRG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EQOTU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NOGERIAZ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ATSETRYG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NAIREDG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TEVLREAN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YAANELZ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SSEYA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EICNEDVE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 ACT related ) words</dc:title>
  <dcterms:created xsi:type="dcterms:W3CDTF">2021-10-11T06:22:15Z</dcterms:created>
  <dcterms:modified xsi:type="dcterms:W3CDTF">2021-10-11T06:22:15Z</dcterms:modified>
</cp:coreProperties>
</file>