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from ________ being raised during peactimes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from royal Interference with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English Bill Of Rights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to bear _____ in self defense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from cruel and unusual _________________ and excessive 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to elect members of ______________without the king or queens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from ____________ by royal prerogative, without the agreement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of fines and forfeitures without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of _______ in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Bill Of Rights came from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to petition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Bill Of Rights</dc:title>
  <dcterms:created xsi:type="dcterms:W3CDTF">2021-10-11T06:22:39Z</dcterms:created>
  <dcterms:modified xsi:type="dcterms:W3CDTF">2021-10-11T06:22:39Z</dcterms:modified>
</cp:coreProperties>
</file>