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Book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on a religious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no doubts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dealing with intense voilence or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store opened there was a huge _____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is another word fro a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I did the test, I was filled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appeared very ___ infront of 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boxing you often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came back from the party I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quicksand, you could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looked at the kid and _____ it as my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drawing was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 to find, achieve or catch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used for walking on Mount. Everest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Book Project </dc:title>
  <dcterms:created xsi:type="dcterms:W3CDTF">2021-10-11T06:22:48Z</dcterms:created>
  <dcterms:modified xsi:type="dcterms:W3CDTF">2021-10-11T06:22:48Z</dcterms:modified>
</cp:coreProperties>
</file>