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Books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OJ represents Piscini's?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Baumer is killed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is traveling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 Baumer fights in which world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Rasheed's profesion?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dominating political group was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Casio is Othello's?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Rahim Khan tells Amir to come back to be what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Othello's ethnic group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Othello kills his wife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ships name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Willie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THed Book is written by which nationalities viewpoint?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Sam and Willy are Hally's?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color of the kite Hassan runs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fights and dies on which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Babi dreams to move his family to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Rasheed was beaten to death by which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Piscini is named after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Othello kills himself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Iago's motives for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Laila's parents were shot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 left Hally on the bench alone because it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Hassan is Amirs?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Piscini is lost at sea for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Theprice of Hassan's sacrifice is Baba's?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comes back from the dying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Piscini's father owns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Amir fights wo for Sorab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Hally wants sam to call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Books Puzzle</dc:title>
  <dcterms:created xsi:type="dcterms:W3CDTF">2021-10-11T06:21:28Z</dcterms:created>
  <dcterms:modified xsi:type="dcterms:W3CDTF">2021-10-11T06:21:28Z</dcterms:modified>
</cp:coreProperties>
</file>