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Brain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coerce    </w:t>
      </w:r>
      <w:r>
        <w:t xml:space="preserve">   clandestine    </w:t>
      </w:r>
      <w:r>
        <w:t xml:space="preserve">   circumspect    </w:t>
      </w:r>
      <w:r>
        <w:t xml:space="preserve">   chide    </w:t>
      </w:r>
      <w:r>
        <w:t xml:space="preserve">   candor    </w:t>
      </w:r>
      <w:r>
        <w:t xml:space="preserve">   callous    </w:t>
      </w:r>
      <w:r>
        <w:t xml:space="preserve">   cajole    </w:t>
      </w:r>
      <w:r>
        <w:t xml:space="preserve">   brusque    </w:t>
      </w:r>
      <w:r>
        <w:t xml:space="preserve">   brazen    </w:t>
      </w:r>
      <w:r>
        <w:t xml:space="preserve">   avarice    </w:t>
      </w:r>
      <w:r>
        <w:t xml:space="preserve">   arcane    </w:t>
      </w:r>
      <w:r>
        <w:t xml:space="preserve">   alacrity    </w:t>
      </w:r>
      <w:r>
        <w:t xml:space="preserve">   acquiesce    </w:t>
      </w:r>
      <w:r>
        <w:t xml:space="preserve">   abhor    </w:t>
      </w:r>
      <w:r>
        <w:t xml:space="preserve">   aberration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Brain Challenge</dc:title>
  <dcterms:created xsi:type="dcterms:W3CDTF">2021-10-11T06:21:25Z</dcterms:created>
  <dcterms:modified xsi:type="dcterms:W3CDTF">2021-10-11T06:21:25Z</dcterms:modified>
</cp:coreProperties>
</file>