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verb; meat minus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goes with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English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scrambled, boiled or fried.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Vegetables in a tomato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from a cow.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sweet and like orange jam.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spread butter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time you try to eat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Milk, tea and coffee are ................?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marmalade    </w:t>
      </w:r>
      <w:r>
        <w:t xml:space="preserve">   toast    </w:t>
      </w:r>
      <w:r>
        <w:t xml:space="preserve">   baked beans    </w:t>
      </w:r>
      <w:r>
        <w:t xml:space="preserve">   breakfast    </w:t>
      </w:r>
      <w:r>
        <w:t xml:space="preserve">   milk    </w:t>
      </w:r>
      <w:r>
        <w:t xml:space="preserve">   taste    </w:t>
      </w:r>
      <w:r>
        <w:t xml:space="preserve">   tea    </w:t>
      </w:r>
      <w:r>
        <w:t xml:space="preserve">   eggs    </w:t>
      </w:r>
      <w:r>
        <w:t xml:space="preserve">   drinks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Breakfast</dc:title>
  <dcterms:created xsi:type="dcterms:W3CDTF">2021-10-11T06:22:25Z</dcterms:created>
  <dcterms:modified xsi:type="dcterms:W3CDTF">2021-10-11T06:22:25Z</dcterms:modified>
</cp:coreProperties>
</file>