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English Civil War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English revolt against the unreasonable demands of the king;Parliament has more power than the 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Law temporarily enforced on an area or country and overseen by the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king or queen who has limited power through a constitution or set of laws.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Country ruled by an individual with unlimited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Rights that people are born with and cannot be taken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List of rights given to the English people by William and 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English document signed in 1215; Placed clear limits on the English King (first document to do this!);could not put a man in jail without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British law-making body similar to the US Congress; majority of people in it were Puritans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trial where guilt or innocence is decided by a group of peers, NOT just by a judge.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Body of English law - applied to all people</w:t>
            </w:r>
          </w:p>
        </w:tc>
      </w:tr>
    </w:tbl>
    <w:p>
      <w:pPr>
        <w:pStyle w:val="WordBankLarge"/>
      </w:pPr>
      <w:r>
        <w:t xml:space="preserve">   Glorious Revolution    </w:t>
      </w:r>
      <w:r>
        <w:t xml:space="preserve">   Martial Law    </w:t>
      </w:r>
      <w:r>
        <w:t xml:space="preserve">   Dictatorship    </w:t>
      </w:r>
      <w:r>
        <w:t xml:space="preserve">   Constitutional Monarchy    </w:t>
      </w:r>
      <w:r>
        <w:t xml:space="preserve">   Magna Carta    </w:t>
      </w:r>
      <w:r>
        <w:t xml:space="preserve">   Parliament    </w:t>
      </w:r>
      <w:r>
        <w:t xml:space="preserve">   Common Law    </w:t>
      </w:r>
      <w:r>
        <w:t xml:space="preserve">   Jury Trial    </w:t>
      </w:r>
      <w:r>
        <w:t xml:space="preserve">   Bill of Rights    </w:t>
      </w:r>
      <w:r>
        <w:t xml:space="preserve">   Liberty    </w:t>
      </w:r>
      <w:r>
        <w:t xml:space="preserve">   Inalienable Rights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Civil War Vocab</dc:title>
  <dcterms:created xsi:type="dcterms:W3CDTF">2021-10-11T06:22:07Z</dcterms:created>
  <dcterms:modified xsi:type="dcterms:W3CDTF">2021-10-11T06:22:07Z</dcterms:modified>
</cp:coreProperties>
</file>