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Civil War-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Religion    </w:t>
      </w:r>
      <w:r>
        <w:t xml:space="preserve">   Civil War    </w:t>
      </w:r>
      <w:r>
        <w:t xml:space="preserve">   Prayer Book    </w:t>
      </w:r>
      <w:r>
        <w:t xml:space="preserve">   Henrietta Maria    </w:t>
      </w:r>
      <w:r>
        <w:t xml:space="preserve">   Money    </w:t>
      </w:r>
      <w:r>
        <w:t xml:space="preserve">   Cavaliers    </w:t>
      </w:r>
      <w:r>
        <w:t xml:space="preserve">   Roundheads    </w:t>
      </w:r>
      <w:r>
        <w:t xml:space="preserve">   Cromwell    </w:t>
      </w:r>
      <w:r>
        <w:t xml:space="preserve">   Catholic    </w:t>
      </w:r>
      <w:r>
        <w:t xml:space="preserve">   Puritan    </w:t>
      </w:r>
      <w:r>
        <w:t xml:space="preserve">   Ship Tax    </w:t>
      </w:r>
      <w:r>
        <w:t xml:space="preserve">   Scotland    </w:t>
      </w:r>
      <w:r>
        <w:t xml:space="preserve">   William Laud    </w:t>
      </w:r>
      <w:r>
        <w:t xml:space="preserve">   Charles    </w:t>
      </w:r>
      <w:r>
        <w:t xml:space="preserve">   Divine right of kings    </w:t>
      </w:r>
      <w:r>
        <w:t xml:space="preserve">   Parliament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Civil War- Word Search</dc:title>
  <dcterms:created xsi:type="dcterms:W3CDTF">2021-10-11T06:22:24Z</dcterms:created>
  <dcterms:modified xsi:type="dcterms:W3CDTF">2021-10-11T06:22:24Z</dcterms:modified>
</cp:coreProperties>
</file>