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Civil War Wordesearch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Henrietta Maria    </w:t>
      </w:r>
      <w:r>
        <w:t xml:space="preserve">   Presbyterian    </w:t>
      </w:r>
      <w:r>
        <w:t xml:space="preserve">   Barebones Parliament    </w:t>
      </w:r>
      <w:r>
        <w:t xml:space="preserve">   Lord Protector    </w:t>
      </w:r>
      <w:r>
        <w:t xml:space="preserve">   England    </w:t>
      </w:r>
      <w:r>
        <w:t xml:space="preserve">   Puritans    </w:t>
      </w:r>
      <w:r>
        <w:t xml:space="preserve">   Musket    </w:t>
      </w:r>
      <w:r>
        <w:t xml:space="preserve">   Trial    </w:t>
      </w:r>
      <w:r>
        <w:t xml:space="preserve">   New Model Army    </w:t>
      </w:r>
      <w:r>
        <w:t xml:space="preserve">   Roundheads    </w:t>
      </w:r>
      <w:r>
        <w:t xml:space="preserve">   Cavaliers    </w:t>
      </w:r>
      <w:r>
        <w:t xml:space="preserve">   Parliament    </w:t>
      </w:r>
      <w:r>
        <w:t xml:space="preserve">   Civil War    </w:t>
      </w:r>
      <w:r>
        <w:t xml:space="preserve">   Charles 1    </w:t>
      </w:r>
      <w:r>
        <w:t xml:space="preserve">   Oliver Cromwell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Wordesearch</dc:title>
  <dcterms:created xsi:type="dcterms:W3CDTF">2021-10-11T06:22:10Z</dcterms:created>
  <dcterms:modified xsi:type="dcterms:W3CDTF">2021-10-11T06:22:10Z</dcterms:modified>
</cp:coreProperties>
</file>