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 and Constitutional Monarchy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signed in 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James I who was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you couldn't throw someone in jail without charging them with a specific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fought against the king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of government ministers?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Charles I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period called when Charles II came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king banned drinking, plays, soccer, and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invited by Parliament to become co-rulers?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document was signed in 1628 that limited the power of the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dictator did Cromwell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took place in 1688?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place in England between 1642-1649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supported the king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Glorious Revolution was the bloodless overthrow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James 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many kings fight with Parliament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more power than the king after the English Bill of Rights was signed?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and Constitutional Monarchy</dc:title>
  <dcterms:created xsi:type="dcterms:W3CDTF">2021-10-11T06:23:02Z</dcterms:created>
  <dcterms:modified xsi:type="dcterms:W3CDTF">2021-10-11T06:23:02Z</dcterms:modified>
</cp:coreProperties>
</file>