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hymns    </w:t>
      </w:r>
      <w:r>
        <w:t xml:space="preserve">   Fairfax    </w:t>
      </w:r>
      <w:r>
        <w:t xml:space="preserve">   muskets    </w:t>
      </w:r>
      <w:r>
        <w:t xml:space="preserve">   defeat    </w:t>
      </w:r>
      <w:r>
        <w:t xml:space="preserve">   ammunition    </w:t>
      </w:r>
      <w:r>
        <w:t xml:space="preserve">   guns    </w:t>
      </w:r>
      <w:r>
        <w:t xml:space="preserve">   cavalry    </w:t>
      </w:r>
      <w:r>
        <w:t xml:space="preserve">   Edgehill    </w:t>
      </w:r>
      <w:r>
        <w:t xml:space="preserve">   nobility    </w:t>
      </w:r>
      <w:r>
        <w:t xml:space="preserve">   Catholics    </w:t>
      </w:r>
      <w:r>
        <w:t xml:space="preserve">   Cavaliers    </w:t>
      </w:r>
      <w:r>
        <w:t xml:space="preserve">   Roundheads    </w:t>
      </w:r>
      <w:r>
        <w:t xml:space="preserve">   Parliamentarians    </w:t>
      </w:r>
      <w:r>
        <w:t xml:space="preserve">   Royalists    </w:t>
      </w:r>
      <w:r>
        <w:t xml:space="preserve">   Puritans    </w:t>
      </w:r>
      <w:r>
        <w:t xml:space="preserve">   Cromwell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</dc:title>
  <dcterms:created xsi:type="dcterms:W3CDTF">2021-10-11T06:22:16Z</dcterms:created>
  <dcterms:modified xsi:type="dcterms:W3CDTF">2021-10-11T06:22:16Z</dcterms:modified>
</cp:coreProperties>
</file>