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Civil war &amp; English 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power    </w:t>
      </w:r>
      <w:r>
        <w:t xml:space="preserve">   english law    </w:t>
      </w:r>
      <w:r>
        <w:t xml:space="preserve">   rights protected    </w:t>
      </w:r>
      <w:r>
        <w:t xml:space="preserve">   us constitution    </w:t>
      </w:r>
      <w:r>
        <w:t xml:space="preserve">   roundheads    </w:t>
      </w:r>
      <w:r>
        <w:t xml:space="preserve">   royal authorities    </w:t>
      </w:r>
      <w:r>
        <w:t xml:space="preserve">   king    </w:t>
      </w:r>
      <w:r>
        <w:t xml:space="preserve">   queen    </w:t>
      </w:r>
      <w:r>
        <w:t xml:space="preserve">   freedom of speech    </w:t>
      </w:r>
      <w:r>
        <w:t xml:space="preserve">   ten amendments    </w:t>
      </w:r>
      <w:r>
        <w:t xml:space="preserve">   separation of power    </w:t>
      </w:r>
      <w:r>
        <w:t xml:space="preserve">   bill of rights    </w:t>
      </w:r>
      <w:r>
        <w:t xml:space="preserve">   parliament    </w:t>
      </w:r>
      <w:r>
        <w:t xml:space="preserve">   monarchy    </w:t>
      </w:r>
      <w:r>
        <w:t xml:space="preserve">   government    </w:t>
      </w:r>
      <w:r>
        <w:t xml:space="preserve">   democracy    </w:t>
      </w:r>
      <w:r>
        <w:t xml:space="preserve">   cavaliers    </w:t>
      </w:r>
      <w:r>
        <w:t xml:space="preserve">   king charles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Civil war &amp; English Bill of Rights</dc:title>
  <dcterms:created xsi:type="dcterms:W3CDTF">2021-10-11T06:22:50Z</dcterms:created>
  <dcterms:modified xsi:type="dcterms:W3CDTF">2021-10-11T06:22:50Z</dcterms:modified>
</cp:coreProperties>
</file>