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Class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12:00 a.m.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of the year is it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ouvir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day after Tuesday?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do you go to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second month of the year?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comes after two?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ver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to find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are in a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12:00 p.m.?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rymes with 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feel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are in a week?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Class 1</dc:title>
  <dcterms:created xsi:type="dcterms:W3CDTF">2021-10-11T06:22:18Z</dcterms:created>
  <dcterms:modified xsi:type="dcterms:W3CDTF">2021-10-11T06:22:18Z</dcterms:modified>
</cp:coreProperties>
</file>