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Class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curiously, questionaly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orderly you are also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qualities of character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book were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 that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poor man was __________by rich people bragging about themselves.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we are currently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shyly, cowardly, shamefacedly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furiously, 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gloomily, sullenly, sulkily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 asked for a cookie and when the kids mom said no the kid took the cookie anyway.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smiled at his neighbor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Class Cross-Word Puzzle</dc:title>
  <dcterms:created xsi:type="dcterms:W3CDTF">2021-10-11T06:23:05Z</dcterms:created>
  <dcterms:modified xsi:type="dcterms:W3CDTF">2021-10-11T06:23:05Z</dcterms:modified>
</cp:coreProperties>
</file>