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ne sais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S'il te plait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Parle plus fort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 revoir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Distribuer (des documents)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Peux tu épeler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À demain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Écrire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Épeler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Silence!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Levez-vous!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Classroom</dc:title>
  <dcterms:created xsi:type="dcterms:W3CDTF">2021-10-11T06:23:01Z</dcterms:created>
  <dcterms:modified xsi:type="dcterms:W3CDTF">2021-10-11T06:23:01Z</dcterms:modified>
</cp:coreProperties>
</file>