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Bible:What was central to puritan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Headright:What was the name of the system introduced to get around the large mortality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Minister:Who was Roger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Virginia:What was the name of the company that sponsored the Jamestown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Mayflower: What is the name of the compact the pilgrims drew up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Puritanism:What arose in the 16th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Maryland:What is the second Chesapeake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Hutchinson:Who gets kicked out of puritan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Tobacco:What does John Rolfe introduced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Jamestown:What was the name of the First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Indentured:What servants voluntarily surrender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Plymouth:What colony is its own separate colony for 50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Colonies</dc:title>
  <dcterms:created xsi:type="dcterms:W3CDTF">2021-10-11T06:23:11Z</dcterms:created>
  <dcterms:modified xsi:type="dcterms:W3CDTF">2021-10-11T06:23:11Z</dcterms:modified>
</cp:coreProperties>
</file>