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Colonies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Middle Colonies    </w:t>
      </w:r>
      <w:r>
        <w:t xml:space="preserve">   New England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Southern Colonies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Colonies Word Search</dc:title>
  <dcterms:created xsi:type="dcterms:W3CDTF">2021-10-11T06:23:13Z</dcterms:created>
  <dcterms:modified xsi:type="dcterms:W3CDTF">2021-10-11T06:23:13Z</dcterms:modified>
</cp:coreProperties>
</file>