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Comands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May I have a pencil?    </w:t>
      </w:r>
      <w:r>
        <w:t xml:space="preserve">   how many kids do you have?    </w:t>
      </w:r>
      <w:r>
        <w:t xml:space="preserve">   How old are you?    </w:t>
      </w:r>
      <w:r>
        <w:t xml:space="preserve">   Where do you live    </w:t>
      </w:r>
      <w:r>
        <w:t xml:space="preserve">   Proceed    </w:t>
      </w:r>
      <w:r>
        <w:t xml:space="preserve">   May I throw the trash?    </w:t>
      </w:r>
      <w:r>
        <w:t xml:space="preserve">   Can we listen to music?    </w:t>
      </w:r>
      <w:r>
        <w:t xml:space="preserve">   I have a headache    </w:t>
      </w:r>
      <w:r>
        <w:t xml:space="preserve">   My tummy hurts    </w:t>
      </w:r>
      <w:r>
        <w:t xml:space="preserve">   let me help you    </w:t>
      </w:r>
      <w:r>
        <w:t xml:space="preserve">   bless you!    </w:t>
      </w:r>
      <w:r>
        <w:t xml:space="preserve">   It is an emergency!    </w:t>
      </w:r>
      <w:r>
        <w:t xml:space="preserve">   Can you call medical    </w:t>
      </w:r>
      <w:r>
        <w:t xml:space="preserve">   Can I help you?    </w:t>
      </w:r>
      <w:r>
        <w:t xml:space="preserve">   May I stand up    </w:t>
      </w:r>
      <w:r>
        <w:t xml:space="preserve">   Excuse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Comands</dc:title>
  <dcterms:created xsi:type="dcterms:W3CDTF">2021-10-11T06:22:37Z</dcterms:created>
  <dcterms:modified xsi:type="dcterms:W3CDTF">2021-10-11T06:22:37Z</dcterms:modified>
</cp:coreProperties>
</file>